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表面等离激元手性机理的电  磁耦合分析</w:t>
      </w:r>
    </w:p>
    <w:p>
      <w:r>
        <w:rPr>
          <w:rFonts w:ascii="宋体" w:hAnsi="宋体" w:eastAsia="宋体"/>
          <w:sz w:val="24"/>
        </w:rPr>
        <w:t>胡莉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表面等离激元手性机理的电  磁耦合分析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本书出售、求购地址：https://www.jiaokey.com/book/detail/14294310.html</w:t>
      </w:r>
    </w:p>
    <w:p>
      <w:r>
        <w:t>更多相关图书推荐：https://www.jiaokey.com</w:t>
      </w:r>
    </w:p>
    <w:p>
      <w:r>
        <w:t>胡莉 其他作品：https://www.jiaokey.com/tag/胡莉.html</w:t>
      </w:r>
    </w:p>
    <w:p>
      <w:r>
        <w:t>关键词搜索：https://www.jiaokey.com/tag/表面等离激元手性机理的电  磁耦合分析.html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