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生物特征的安全与隐私</w:t>
      </w:r>
    </w:p>
    <w:p>
      <w:r>
        <w:rPr>
          <w:rFonts w:ascii="宋体" w:hAnsi="宋体" w:eastAsia="宋体"/>
          <w:sz w:val="24"/>
        </w:rPr>
        <w:t>（意）帕特里齐奥，肯佩斯编著；陈驰，翁大伟等译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生物特征的安全与隐私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（意）帕特里齐奥，肯佩斯编著；陈驰，翁大伟等译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本书出售、求购地址：https://www.jiaokey.com/book/detail/14294308.html</w:t>
      </w:r>
    </w:p>
    <w:p>
      <w:r>
        <w:t>更多相关图书推荐：https://www.jiaokey.com</w:t>
      </w:r>
    </w:p>
    <w:p>
      <w:r>
        <w:t>（意）帕特里齐奥，肯佩斯编著；陈驰，翁大伟等译 其他作品：https://www.jiaokey.com/tag/（意）帕特里齐奥，肯佩斯编著；陈驰，翁大伟等译.html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关键词搜索：https://www.jiaokey.com/tag/生物特征的安全与隐私.html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