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Cisco/H3C交换机配置与管理完全手册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Cisco/H3C交换机配置与管理完全手册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本书出售、求购地址：https://www.jiaokey.com/book/detail/14294301.html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关键词搜索：https://www.jiaokey.com/tag/Cisco/H3C交换机配置与管理完全手册.html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