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书名：创意禅绕  一笔一画无限可能</w:t>
      </w:r>
    </w:p>
    <w:p>
      <w:r>
        <w:t>作者：（美）苏珊娜·麦克尼尔著；茗玉译</w:t>
      </w:r>
    </w:p>
    <w:p>
      <w:r>
        <w:t>出版社：北京联合出版公司,2016.11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创意禅绕  一笔一画无限可能 评论地址：https://www.jiaokey.com/book/detail/14294294.html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