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书名：付申书画鉴定与艺术史十二讲</w:t>
      </w:r>
    </w:p>
    <w:p>
      <w:r>
        <w:t>作者：田洪，颜晓军，徐凯凯等编</w:t>
      </w:r>
    </w:p>
    <w:p>
      <w:r>
        <w:t>出版社：杭州:浙江大学出版社,2017.03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付申书画鉴定与艺术史十二讲 评论地址：https://www.jiaokey.com/book/detail/14294293.html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