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西方经典美术技法译丛  油画肖像经典技法  修订版</w:t>
      </w:r>
    </w:p>
    <w:p>
      <w:r>
        <w:rPr>
          <w:rFonts w:ascii="宋体" w:hAnsi="宋体" w:eastAsia="宋体"/>
          <w:sz w:val="24"/>
        </w:rPr>
        <w:t>（美国）克丽丝·萨珀著；路雅琴译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西方经典美术技法译丛  油画肖像经典技法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（美国）克丽丝·萨珀著；路雅琴译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本书出售、求购地址：https://www.jiaokey.com/book/detail/14294291.html</w:t>
      </w:r>
    </w:p>
    <w:p>
      <w:r>
        <w:t>更多相关图书推荐：https://www.jiaokey.com</w:t>
      </w:r>
    </w:p>
    <w:p>
      <w:r>
        <w:t>（美国）克丽丝·萨珀著；路雅琴译 其他作品：https://www.jiaokey.com/tag/（美国）克丽丝·萨珀著；路雅琴译.html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关键词搜索：https://www.jiaokey.com/tag/西方经典美术技法译丛  油画肖像经典技法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