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书名：回忆息翁</w:t>
      </w:r>
    </w:p>
    <w:p>
      <w:r>
        <w:t>作者：吕国焘，李惠仁主编</w:t>
      </w:r>
    </w:p>
    <w:p>
      <w:r>
        <w:t>出版社：2016.05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回忆息翁 评论地址：https://www.jiaokey.com/book/detail/14294278.html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