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书名：黑格尔全集  第6卷  1  耶拿体系草稿</w:t>
      </w:r>
    </w:p>
    <w:p>
      <w:r>
        <w:t>作者：（德）黑格尔著；郭大为，梁志学译</w:t>
      </w:r>
    </w:p>
    <w:p>
      <w:r>
        <w:t>出版社：北京:商务印书馆,2017.04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黑格尔全集  第6卷  1  耶拿体系草稿 评论地址：https://www.jiaokey.com/book/detail/14294261.html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