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要素分工与国际贸易理论新发展</w:t>
      </w:r>
    </w:p>
    <w:p>
      <w:r>
        <w:rPr>
          <w:rFonts w:ascii="宋体" w:hAnsi="宋体" w:eastAsia="宋体"/>
          <w:sz w:val="24"/>
        </w:rPr>
        <w:t>戴翔，张二震著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要素分工与国际贸易理论新发展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戴翔，张二震著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本书出售、求购地址：https://www.jiaokey.com/book/detail/14294236.html</w:t>
      </w:r>
    </w:p>
    <w:p>
      <w:r>
        <w:t>更多相关图书推荐：https://www.jiaokey.com</w:t>
      </w:r>
    </w:p>
    <w:p>
      <w:r>
        <w:t>戴翔，张二震著 其他作品：https://www.jiaokey.com/tag/戴翔，张二震著.html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关键词搜索：https://www.jiaokey.com/tag/要素分工与国际贸易理论新发展.html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