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书名：山地商业综合体工程设计实践</w:t>
      </w:r>
    </w:p>
    <w:p>
      <w:r>
        <w:t>作者：李雄伟，何建波编著</w:t>
      </w:r>
    </w:p>
    <w:p>
      <w:r>
        <w:t>出版社：天津:天津大学出版社,2017.02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山地商业综合体工程设计实践 评论地址：https://www.jiaokey.com/book/detail/14294198.html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