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变化环境下区域地下水演变与调控研究</w:t>
      </w:r>
    </w:p>
    <w:p>
      <w:r>
        <w:rPr>
          <w:rFonts w:ascii="宋体" w:hAnsi="宋体" w:eastAsia="宋体"/>
          <w:sz w:val="24"/>
        </w:rPr>
        <w:t>屈吉鸿，杨莉，李跃鹏著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变化环境下区域地下水演变与调控研究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屈吉鸿，杨莉，李跃鹏著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本书出售、求购地址：https://www.jiaokey.com/book/detail/14294195.html</w:t>
      </w:r>
    </w:p>
    <w:p>
      <w:r>
        <w:t>更多相关图书推荐：https://www.jiaokey.com</w:t>
      </w:r>
    </w:p>
    <w:p>
      <w:r>
        <w:t>屈吉鸿，杨莉，李跃鹏著 其他作品：https://www.jiaokey.com/tag/屈吉鸿，杨莉，李跃鹏著.html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关键词搜索：https://www.jiaokey.com/tag/变化环境下区域地下水演变与调控研究.html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