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书名：为爱当垆  卓文君</w:t>
      </w:r>
    </w:p>
    <w:p>
      <w:r>
        <w:t>作者：姜越编著</w:t>
      </w:r>
    </w:p>
    <w:p>
      <w:r>
        <w:t>出版社：北京:群言出版社,2017.06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为爱当垆  卓文君 评论地址：https://www.jiaokey.com/book/detail/14294150.html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