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现代大学生思想政治教育基础理论与实践途径探索研究</w:t>
      </w:r>
    </w:p>
    <w:p>
      <w:r>
        <w:rPr>
          <w:rFonts w:ascii="宋体" w:hAnsi="宋体" w:eastAsia="宋体"/>
          <w:sz w:val="24"/>
        </w:rPr>
        <w:t>王冠军著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现代大学生思想政治教育基础理论与实践途径探索研究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本书出售、求购地址：https://www.jiaokey.com/book/detail/14294149.html</w:t>
      </w:r>
    </w:p>
    <w:p>
      <w:r>
        <w:t>更多相关图书推荐：https://www.jiaokey.com</w:t>
      </w:r>
    </w:p>
    <w:p>
      <w:r>
        <w:t>王冠军著 其他作品：https://www.jiaokey.com/tag/王冠军著.html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关键词搜索：https://www.jiaokey.com/tag/现代大学生思想政治教育基础理论与实践途径探索研究.html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