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中国经济发展模式的创新与发展</w:t>
      </w:r>
    </w:p>
    <w:p>
      <w:r>
        <w:rPr>
          <w:rFonts w:ascii="宋体" w:hAnsi="宋体" w:eastAsia="宋体"/>
          <w:sz w:val="24"/>
        </w:rPr>
        <w:t>顾海良丛书主编；颜鹏飞，丁霞本册主编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中国经济发展模式的创新与发展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顾海良丛书主编；颜鹏飞，丁霞本册主编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本书出售、求购地址：https://www.jiaokey.com/book/detail/14294147.html</w:t>
      </w:r>
    </w:p>
    <w:p>
      <w:r>
        <w:t>更多相关图书推荐：https://www.jiaokey.com</w:t>
      </w:r>
    </w:p>
    <w:p>
      <w:r>
        <w:t>顾海良丛书主编；颜鹏飞，丁霞本册主编 其他作品：https://www.jiaokey.com/tag/顾海良丛书主编；颜鹏飞，丁霞本册主编.html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关键词搜索：https://www.jiaokey.com/tag/中国经济发展模式的创新与发展.html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