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书名：中国工程院院士传记  袁隆平自传</w:t>
      </w:r>
    </w:p>
    <w:p>
      <w:r>
        <w:t>作者：袁隆平口述；辛业芸访问整理</w:t>
      </w:r>
    </w:p>
    <w:p>
      <w:r>
        <w:t>出版社：长沙:湖南教育出版社,2015.11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中国工程院院士传记  袁隆平自传 评论地址：https://www.jiaokey.com/book/detail/14294144.html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