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季节性产品供应链运作策略研究  考虑风险和损失偏好的视角</w:t>
      </w:r>
    </w:p>
    <w:p>
      <w:r>
        <w:rPr>
          <w:rFonts w:ascii="宋体" w:hAnsi="宋体" w:eastAsia="宋体"/>
          <w:sz w:val="24"/>
        </w:rPr>
        <w:t>李绩才著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季节性产品供应链运作策略研究  考虑风险和损失偏好的视角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本书出售、求购地址：https://www.jiaokey.com/book/detail/14294116.html</w:t>
      </w:r>
    </w:p>
    <w:p>
      <w:r>
        <w:t>更多相关图书推荐：https://www.jiaokey.com</w:t>
      </w:r>
    </w:p>
    <w:p>
      <w:r>
        <w:t>李绩才著 其他作品：https://www.jiaokey.com/tag/李绩才著.html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关键词搜索：https://www.jiaokey.com/tag/季节性产品供应链运作策略研究  考虑风险和损失偏好的视角.html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