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书名：聆听尼采  要敢于超越自我</w:t>
      </w:r>
    </w:p>
    <w:p>
      <w:r>
        <w:t>作者：常凤莲编著</w:t>
      </w:r>
    </w:p>
    <w:p>
      <w:r>
        <w:t>出版社：北京联合出版公司,2016.01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聆听尼采  要敢于超越自我 评论地址：https://www.jiaokey.com/book/detail/14294092.html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