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犯罪情报学教程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犯罪情报学教程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本书出售、求购地址：https://www.jiaokey.com/book/detail/14294086.html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关键词搜索：https://www.jiaokey.com/tag/犯罪情报学教程.html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