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母女情深  34位女性作家深情分享母女牵绊</w:t>
      </w:r>
    </w:p>
    <w:p>
      <w:r>
        <w:rPr>
          <w:rFonts w:ascii="宋体" w:hAnsi="宋体" w:eastAsia="宋体"/>
          <w:sz w:val="24"/>
        </w:rPr>
        <w:t>（美）安德里亚·N.理查森编；张培译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母女情深  34位女性作家深情分享母女牵绊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（美）安德里亚·N.理查森编；张培译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本书出售、求购地址：https://www.jiaokey.com/book/detail/14294080.html</w:t>
      </w:r>
    </w:p>
    <w:p>
      <w:r>
        <w:t>更多相关图书推荐：https://www.jiaokey.com</w:t>
      </w:r>
    </w:p>
    <w:p>
      <w:r>
        <w:t>（美）安德里亚·N.理查森编；张培译 其他作品：https://www.jiaokey.com/tag/（美）安德里亚·N.理查森编；张培译.html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关键词搜索：https://www.jiaokey.com/tag/母女情深  34位女性作家深情分享母女牵绊.html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