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每天读点美丽英文  巧遇智慧  白金版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每天读点美丽英文  巧遇智慧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本书出售、求购地址：https://www.jiaokey.com/book/detail/14294060.html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关键词搜索：https://www.jiaokey.com/tag/每天读点美丽英文  巧遇智慧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