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书名：绿色经济与绿色发展丛书  法律生态化</w:t>
      </w:r>
    </w:p>
    <w:p>
      <w:r>
        <w:t>作者：丁玉娟，洪波著；刘思华主编</w:t>
      </w:r>
    </w:p>
    <w:p>
      <w:r>
        <w:t>出版社：中国环境出版社,2016.12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绿色经济与绿色发展丛书  法律生态化 评论地址：https://www.jiaokey.com/book/detail/14294041.html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