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2018考研红皮书  MBA/MPA/MPAcc等专业学位  王江涛考研英语  2  满分写作  总第4版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2018考研红皮书  MBA/MPA/MPAcc等专业学位  王江涛考研英语  2  满分写作  总第4版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本书出售、求购地址：https://www.jiaokey.com/book/detail/14294040.html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关键词搜索：https://www.jiaokey.com/tag/2018考研红皮书  MBA/MPA/MPAcc等专业学位  王江涛考研英语  2  满分写作  总第4版.html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