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经典小丛书  拜占庭文明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经典小丛书  拜占庭文明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本书出售、求购地址：https://www.jiaokey.com/book/detail/14294004.html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  经典小丛书  拜占庭文明.html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