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物流管理专业建设的实践与探索</w:t>
      </w:r>
    </w:p>
    <w:p>
      <w:r>
        <w:rPr>
          <w:rFonts w:ascii="宋体" w:hAnsi="宋体" w:eastAsia="宋体"/>
          <w:sz w:val="24"/>
        </w:rPr>
        <w:t>郭兆平，郭美娜，李爱红等著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物流管理专业建设的实践与探索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郭兆平，郭美娜，李爱红等著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本书出售、求购地址：https://www.jiaokey.com/book/detail/14293964.html</w:t>
      </w:r>
    </w:p>
    <w:p>
      <w:r>
        <w:t>更多相关图书推荐：https://www.jiaokey.com</w:t>
      </w:r>
    </w:p>
    <w:p>
      <w:r>
        <w:t>郭兆平，郭美娜，李爱红等著 其他作品：https://www.jiaokey.com/tag/郭兆平，郭美娜，李爱红等著.html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关键词搜索：https://www.jiaokey.com/tag/物流管理专业建设的实践与探索.html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