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古本易筋经洗髓经合刊  清道光三年市隐斋刊本</w:t>
      </w:r>
    </w:p>
    <w:p>
      <w:r>
        <w:rPr>
          <w:rFonts w:ascii="宋体" w:hAnsi="宋体" w:eastAsia="宋体"/>
          <w:sz w:val="24"/>
        </w:rPr>
        <w:t>盛克琦整理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古本易筋经洗髓经合刊  清道光三年市隐斋刊本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盛克琦整理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本书出售、求购地址：https://www.jiaokey.com/book/detail/14293947.html</w:t>
      </w:r>
    </w:p>
    <w:p>
      <w:r>
        <w:t>更多相关图书推荐：https://www.jiaokey.com</w:t>
      </w:r>
    </w:p>
    <w:p>
      <w:r>
        <w:t>盛克琦整理 其他作品：https://www.jiaokey.com/tag/盛克琦整理.html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关键词搜索：https://www.jiaokey.com/tag/古本易筋经洗髓经合刊  清道光三年市隐斋刊本.html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