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陈晏清哲学文集  第8卷  我的哲学人生  回顾·回忆·回想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陈晏清哲学文集  第8卷  我的哲学人生  回顾·回忆·回想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本书出售、求购地址：https://www.jiaokey.com/book/detail/14293945.html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关键词搜索：https://www.jiaokey.com/tag/陈晏清哲学文集  第8卷  我的哲学人生  回顾·回忆·回想.html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