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书名：带你一起做直播</w:t>
      </w:r>
    </w:p>
    <w:p>
      <w:r>
        <w:t>作者：管鹏，刘兴隆，李七喜著</w:t>
      </w:r>
    </w:p>
    <w:p>
      <w:r>
        <w:t>出版社：北京:当代世界出版社,2017.06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带你一起做直播 评论地址：https://www.jiaokey.com/book/detail/14293942.html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