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当代中国民族发展的政治分析</w:t>
      </w:r>
    </w:p>
    <w:p>
      <w:r>
        <w:rPr>
          <w:rFonts w:ascii="宋体" w:hAnsi="宋体" w:eastAsia="宋体"/>
          <w:sz w:val="24"/>
        </w:rPr>
        <w:t>任维德等著（内蒙古财经大学）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当代中国民族发展的政治分析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任维德等著（内蒙古财经大学）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本书出售、求购地址：https://www.jiaokey.com/book/detail/14293879.html</w:t>
      </w:r>
    </w:p>
    <w:p>
      <w:r>
        <w:t>更多相关图书推荐：https://www.jiaokey.com</w:t>
      </w:r>
    </w:p>
    <w:p>
      <w:r>
        <w:t>任维德等著（内蒙古财经大学） 其他作品：https://www.jiaokey.com/tag/任维德等著（内蒙古财经大学）.html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关键词搜索：https://www.jiaokey.com/tag/当代中国民族发展的政治分析.html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