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别让内向毁了你  人际交往中有效的心理策略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别让内向毁了你  人际交往中有效的心理策略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本书出售、求购地址：https://www.jiaokey.com/book/detail/14293844.html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关键词搜索：https://www.jiaokey.com/tag/别让内向毁了你  人际交往中有效的心理策略.html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