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作者：（明）萧良友编著</w:t>
      </w:r>
    </w:p>
    <w:p>
      <w:r>
        <w:t>出版社：北京:光明日报出版社,2014.09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龙文鞭影 评论地址：https://www.jiaokey.com/book/detail/14293833.html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