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经济新常态下的中国产业发展  中国工业经济学会2015年学术年会论文集</w:t>
      </w:r>
    </w:p>
    <w:p>
      <w:r>
        <w:rPr>
          <w:rFonts w:ascii="宋体" w:hAnsi="宋体" w:eastAsia="宋体"/>
          <w:sz w:val="24"/>
        </w:rPr>
        <w:t>张军，吕政主编；陈粤闽，高粮副主编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经济新常态下的中国产业发展  中国工业经济学会2015年学术年会论文集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张军，吕政主编；陈粤闽，高粮副主编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本书出售、求购地址：https://www.jiaokey.com/book/detail/14293832.html</w:t>
      </w:r>
    </w:p>
    <w:p>
      <w:r>
        <w:t>更多相关图书推荐：https://www.jiaokey.com</w:t>
      </w:r>
    </w:p>
    <w:p>
      <w:r>
        <w:t>张军，吕政主编；陈粤闽，高粮副主编 其他作品：https://www.jiaokey.com/tag/张军，吕政主编；陈粤闽，高粮副主编.html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关键词搜索：https://www.jiaokey.com/tag/经济新常态下的中国产业发展  中国工业经济学会2015年学术年会论文集.html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