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书名：当场就签单</w:t>
      </w:r>
    </w:p>
    <w:p>
      <w:r>
        <w:t>作者：（日）加贺田晃著；佟斯文译</w:t>
      </w:r>
    </w:p>
    <w:p>
      <w:r>
        <w:t>出版社：文化发展出版社,2017.06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当场就签单 评论地址：https://www.jiaokey.com/book/detail/14293831.html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