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色铅笔绘画入门到精通  四季·夏</w:t>
      </w:r>
    </w:p>
    <w:p>
      <w:r>
        <w:t>作者：常玉娇著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色铅笔绘画入门到精通  四季·夏 评论地址：https://www.jiaokey.com/book/detail/14293795.html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