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海明威中短篇小说选  英汉双语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海明威中短篇小说选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本书出售、求购地址：https://www.jiaokey.com/book/detail/14293790.html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关键词搜索：https://www.jiaokey.com/tag/海明威中短篇小说选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