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福尔摩斯探案经典故事  英汉双语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福尔摩斯探案经典故事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本书出售、求购地址：https://www.jiaokey.com/book/detail/14293789.html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关键词搜索：https://www.jiaokey.com/tag/福尔摩斯探案经典故事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