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英汉双语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本书出售、求购地址：https://www.jiaokey.com/book/detail/14293785.html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关键词搜索：https://www.jiaokey.com/tag/了不起的盖茨比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