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书名：格致与花鸟画  以南宋宋伯仁《梅花喜神谱》为例</w:t>
      </w:r>
    </w:p>
    <w:p>
      <w:r>
        <w:t>作者：张东华著</w:t>
      </w:r>
    </w:p>
    <w:p>
      <w:r>
        <w:t>出版社：杭州:中国美术学院出版社,2015.08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格致与花鸟画  以南宋宋伯仁《梅花喜神谱》为例 评论地址：https://www.jiaokey.com/book/detail/14293782.html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