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小学课程设计与评价研究</w:t>
      </w:r>
    </w:p>
    <w:p>
      <w:r>
        <w:rPr>
          <w:rFonts w:ascii="宋体" w:hAnsi="宋体" w:eastAsia="宋体"/>
          <w:sz w:val="24"/>
        </w:rPr>
        <w:t>顾书明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小学课程设计与评价研究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9787567220027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课程设计-教学研究小学-课程评估-小学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《小学课程设计与评价研究/基础教育改革与发展丛书》的具体内容有以下几个方面：（1）小学课程设计与评价的理论体系及实践应用体系。 （2）课程理论的基本概念、原理、历史发展脉络，课程的当代发展动态及我国课程变革实践的主要经验教训。 （3）我国小学课程实践中课程目标设计、内容设计、实施程序方法设计等原理与方法体系。 （4）小学课程评价的基本原理及程序方法体系。 （5）小学校本课程开发的理论与实践系统。 （6）小学“新课标”（包括语文、数学课程标准）及教材等体系的分析和比较研究。 （7）小学语文、数学等课程设计与评价的案例研究。</w:t>
      </w:r>
    </w:p>
    <w:p/>
    <w:p>
      <w:r>
        <w:t>本书出售、求购地址：https://www.jiaokey.com/book/detail/14293773.html</w:t>
      </w:r>
    </w:p>
    <w:p>
      <w:r>
        <w:t>更多教学理论、教学法图书推荐：https://www.jiaokey.com</w:t>
      </w:r>
    </w:p>
    <w:p>
      <w:r>
        <w:t>顾书明 其他作品：https://www.jiaokey.com/tag/顾书明.html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关键词搜索：https://www.jiaokey.com/tag/课程设计-教学研究小学-课程评估-小学.html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