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零起点英语口语金牌入门王  从纯正发音到口语达人一本通</w:t>
      </w:r>
    </w:p>
    <w:p>
      <w:r>
        <w:rPr>
          <w:rFonts w:ascii="宋体" w:hAnsi="宋体" w:eastAsia="宋体"/>
          <w:sz w:val="24"/>
        </w:rPr>
        <w:t>杨虹主编；宋卫国，宋颖副主编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零起点英语口语金牌入门王  从纯正发音到口语达人一本通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杨虹主编；宋卫国，宋颖副主编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本书出售、求购地址：https://www.jiaokey.com/book/detail/14293753.html</w:t>
      </w:r>
    </w:p>
    <w:p>
      <w:r>
        <w:t>更多相关图书推荐：https://www.jiaokey.com</w:t>
      </w:r>
    </w:p>
    <w:p>
      <w:r>
        <w:t>杨虹主编；宋卫国，宋颖副主编 其他作品：https://www.jiaokey.com/tag/杨虹主编；宋卫国，宋颖副主编.html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关键词搜索：https://www.jiaokey.com/tag/零起点英语口语金牌入门王  从纯正发音到口语达人一本通.html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