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书名：外语教学实践研究专辑  2016版</w:t>
      </w:r>
    </w:p>
    <w:p>
      <w:r>
        <w:t>作者：吕筠主编；于德英，李晨，李洁平副主编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总页数：182</w:t>
      </w:r>
    </w:p>
    <w:p>
      <w:r>
        <w:t>更多请访问教客网: www.jiaokey.com</w:t>
      </w:r>
    </w:p>
    <w:p>
      <w:r>
        <w:t>外语教学实践研究专辑  2016版 评论地址：https://www.jiaokey.com/book/detail/14293734.html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