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保命180分  英语四级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保命180分  英语四级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本书出售、求购地址：https://www.jiaokey.com/book/detail/14293723.html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关键词搜索：https://www.jiaokey.com/tag/保命180分  英语四级.html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