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追寻广延教学的立体课堂  地方本科院校教学质量提升路径研究</w:t>
      </w:r>
    </w:p>
    <w:p>
      <w:r>
        <w:rPr>
          <w:rFonts w:ascii="宋体" w:hAnsi="宋体" w:eastAsia="宋体"/>
          <w:sz w:val="24"/>
        </w:rPr>
        <w:t>滕金生著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追寻广延教学的立体课堂  地方本科院校教学质量提升路径研究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本书出售、求购地址：https://www.jiaokey.com/book/detail/14293715.html</w:t>
      </w:r>
    </w:p>
    <w:p>
      <w:r>
        <w:t>更多相关图书推荐：https://www.jiaokey.com</w:t>
      </w:r>
    </w:p>
    <w:p>
      <w:r>
        <w:t>滕金生著 其他作品：https://www.jiaokey.com/tag/滕金生著.html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关键词搜索：https://www.jiaokey.com/tag/追寻广延教学的立体课堂  地方本科院校教学质量提升路径研究.html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