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教材解析  2  实践与进步  新版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教材解析  2  实践与进步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本书出售、求购地址：https://www.jiaokey.com/book/detail/14293704.html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关键词搜索：https://www.jiaokey.com/tag/新概念英语  教材解析  2  实践与进步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