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书名：我的同学叫尧尧  2</w:t>
      </w:r>
    </w:p>
    <w:p>
      <w:r>
        <w:t>作者：王炳刚主编；张淑娟，邸鸿宾副主编</w:t>
      </w:r>
    </w:p>
    <w:p>
      <w:r>
        <w:t>出版社：保定:河北大学出版社,2015.01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我的同学叫尧尧  2 评论地址：https://www.jiaokey.com/book/detail/14293694.html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