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一线生机  3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一线生机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北京:三辰影库音像出版社,2017.03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本书出售、求购地址：https://www.jiaokey.com/book/detail/14293670.html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北京:三辰影库音像出版社,2017.03 出版图书：https://www.jiaokey.com/tag/北京:三辰影库音像出版社,2017.03.html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