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朱光潜谈美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朱光潜谈美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本书出售、求购地址：https://www.jiaokey.com/book/detail/14293641.html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关键词搜索：https://www.jiaokey.com/tag/朱光潜谈美.html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