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左手建制度右手抓落实  管理者做好这两件事就够了</w:t>
      </w:r>
    </w:p>
    <w:p>
      <w:r>
        <w:rPr>
          <w:rFonts w:ascii="宋体" w:hAnsi="宋体" w:eastAsia="宋体"/>
          <w:sz w:val="24"/>
        </w:rPr>
        <w:t>王应黎，徐礼俊编著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左手建制度右手抓落实  管理者做好这两件事就够了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王应黎，徐礼俊编著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本书出售、求购地址：https://www.jiaokey.com/book/detail/14293634.html</w:t>
      </w:r>
    </w:p>
    <w:p>
      <w:r>
        <w:t>更多相关图书推荐：https://www.jiaokey.com</w:t>
      </w:r>
    </w:p>
    <w:p>
      <w:r>
        <w:t>王应黎，徐礼俊编著 其他作品：https://www.jiaokey.com/tag/王应黎，徐礼俊编著.html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关键词搜索：https://www.jiaokey.com/tag/左手建制度右手抓落实  管理者做好这两件事就够了.html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