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书名：有考核指标才会有预期业绩</w:t>
      </w:r>
    </w:p>
    <w:p>
      <w:r>
        <w:t>作者：孙向杰著</w:t>
      </w:r>
    </w:p>
    <w:p>
      <w:r>
        <w:t>出版社：长春:吉林出版社,2017.04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有考核指标才会有预期业绩 评论地址：https://www.jiaokey.com/book/detail/14293589.html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