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生动表情篇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生动表情篇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本书出售、求购地址：https://www.jiaokey.com/book/detail/14293574.html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生动表情篇.html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