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社会组织与国家治理  中外比较研究  公共管理与公共政策学术前沿</w:t>
      </w:r>
    </w:p>
    <w:p>
      <w:r>
        <w:rPr>
          <w:rFonts w:ascii="宋体" w:hAnsi="宋体" w:eastAsia="宋体"/>
          <w:sz w:val="24"/>
        </w:rPr>
        <w:t>彭希哲（英）朱迪·豪威尔，王川兰等著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社会组织与国家治理  中外比较研究  公共管理与公共政策学术前沿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彭希哲（英）朱迪·豪威尔，王川兰等著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本书出售、求购地址：https://www.jiaokey.com/book/detail/14293572.html</w:t>
      </w:r>
    </w:p>
    <w:p>
      <w:r>
        <w:t>更多相关图书推荐：https://www.jiaokey.com</w:t>
      </w:r>
    </w:p>
    <w:p>
      <w:r>
        <w:t>彭希哲（英）朱迪·豪威尔，王川兰等著 其他作品：https://www.jiaokey.com/tag/彭希哲（英）朱迪·豪威尔，王川兰等著.html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关键词搜索：https://www.jiaokey.com/tag/社会组织与国家治理  中外比较研究  公共管理与公共政策学术前沿.html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